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D07C" w14:textId="77777777" w:rsidR="0034197C" w:rsidRDefault="00F45355" w:rsidP="00587FCE">
      <w:pPr>
        <w:pStyle w:val="Nadpis1"/>
        <w:jc w:val="center"/>
      </w:pPr>
      <w:r>
        <w:t>POTVRZENÍ O AKTIVNÍ ČINNOSTI VE SPORTOVNÍM KLUBU</w:t>
      </w:r>
    </w:p>
    <w:p w14:paraId="6AB984DB" w14:textId="509C3C67" w:rsidR="0034197C" w:rsidRDefault="00F45355">
      <w:r>
        <w:br/>
        <w:t>Sportovní klub / oddíl:</w:t>
      </w:r>
      <w:r>
        <w:br/>
        <w:t>Název klubu: .................................................................</w:t>
      </w:r>
      <w:r>
        <w:br/>
      </w:r>
      <w:r>
        <w:t>IČ: .................................................................</w:t>
      </w:r>
      <w:r>
        <w:br/>
        <w:t>Adresa sídla: .................................................................</w:t>
      </w:r>
      <w:r>
        <w:br/>
        <w:t>Sportovní odvětví: .................................................................</w:t>
      </w:r>
      <w:r>
        <w:br/>
      </w:r>
      <w:r>
        <w:br/>
        <w:t>Tímto potvrzujeme, že:</w:t>
      </w:r>
      <w:r>
        <w:br/>
        <w:t>Jméno a příjmení uchazeče: .................................................................</w:t>
      </w:r>
      <w:r>
        <w:br/>
        <w:t>Datum narození: .................................................................</w:t>
      </w:r>
      <w:r>
        <w:br/>
        <w:t>Bydliště: .................................................................</w:t>
      </w:r>
      <w:r>
        <w:br/>
      </w:r>
    </w:p>
    <w:p w14:paraId="6A2AB86C" w14:textId="77777777" w:rsidR="0034197C" w:rsidRDefault="00F45355">
      <w:pPr>
        <w:pStyle w:val="Nadpis2"/>
      </w:pPr>
      <w:proofErr w:type="spellStart"/>
      <w:r>
        <w:t>Charakteristika</w:t>
      </w:r>
      <w:proofErr w:type="spellEnd"/>
      <w:r>
        <w:t xml:space="preserve"> </w:t>
      </w:r>
      <w:proofErr w:type="spellStart"/>
      <w:r>
        <w:t>sportovní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:</w:t>
      </w:r>
    </w:p>
    <w:p w14:paraId="03F1F289" w14:textId="77777777" w:rsidR="0034197C" w:rsidRDefault="00F45355">
      <w:r>
        <w:br/>
      </w:r>
      <w:r>
        <w:t>Délka působení v klubu: od ................. do .................</w:t>
      </w:r>
      <w:r>
        <w:br/>
        <w:t>Kategorie / tým: .................................................................</w:t>
      </w:r>
      <w:r>
        <w:br/>
        <w:t>Frekvence tréninků: ................. × týdně</w:t>
      </w:r>
      <w:r>
        <w:br/>
        <w:t>Úroveň soutěže:  ☐ rekreační   ☐ výkonnostní   ☐ vrcholová</w:t>
      </w:r>
      <w:r>
        <w:br/>
        <w:t>Účast v soutěžích / zápasech:  ☐ pravidelná   ☐ nepravidelná</w:t>
      </w:r>
      <w:r>
        <w:br/>
      </w:r>
    </w:p>
    <w:p w14:paraId="73F22970" w14:textId="254A96AB" w:rsidR="0034197C" w:rsidRDefault="00F45355">
      <w:proofErr w:type="spellStart"/>
      <w:r>
        <w:t>Dosažené</w:t>
      </w:r>
      <w:proofErr w:type="spellEnd"/>
      <w:r>
        <w:t xml:space="preserve"> úspěchy / reprezentace </w:t>
      </w:r>
      <w:r>
        <w:t>(</w:t>
      </w:r>
      <w:proofErr w:type="spellStart"/>
      <w:r>
        <w:t>volitelné</w:t>
      </w:r>
      <w:proofErr w:type="spellEnd"/>
      <w:r>
        <w:t>):</w:t>
      </w:r>
      <w:r>
        <w:br/>
      </w:r>
    </w:p>
    <w:p w14:paraId="4B0995EA" w14:textId="77777777" w:rsidR="00D3301C" w:rsidRDefault="00F45355">
      <w:r>
        <w:br/>
        <w:t>Potvrzení je vydáno na žádost uchazeče pro účely přijímacího řízení</w:t>
      </w:r>
      <w:r>
        <w:br/>
        <w:t xml:space="preserve">na střední </w:t>
      </w:r>
      <w:proofErr w:type="spellStart"/>
      <w:r>
        <w:t>školu</w:t>
      </w:r>
      <w:proofErr w:type="spellEnd"/>
      <w:r>
        <w:t xml:space="preserve"> – </w:t>
      </w:r>
      <w:proofErr w:type="spellStart"/>
      <w:r>
        <w:t>obor</w:t>
      </w:r>
      <w:proofErr w:type="spellEnd"/>
      <w:r>
        <w:t xml:space="preserve"> </w:t>
      </w:r>
      <w:proofErr w:type="spellStart"/>
      <w:r w:rsidR="00F77E18">
        <w:t>Ekonomika</w:t>
      </w:r>
      <w:proofErr w:type="spellEnd"/>
      <w:r w:rsidR="00F77E18">
        <w:t xml:space="preserve"> a </w:t>
      </w:r>
      <w:proofErr w:type="spellStart"/>
      <w:r w:rsidR="00F77E18">
        <w:t>podnikání</w:t>
      </w:r>
      <w:proofErr w:type="spellEnd"/>
      <w:r w:rsidR="00F77E18">
        <w:t xml:space="preserve"> 63-41-M/01- ŠVP </w:t>
      </w:r>
      <w:proofErr w:type="spellStart"/>
      <w:r w:rsidR="00F77E18">
        <w:t>Sportovní</w:t>
      </w:r>
      <w:proofErr w:type="spellEnd"/>
      <w:r w:rsidR="00F77E18">
        <w:t xml:space="preserve"> </w:t>
      </w:r>
      <w:proofErr w:type="spellStart"/>
      <w:r w:rsidR="00F77E18">
        <w:t>akademie</w:t>
      </w:r>
      <w:proofErr w:type="spellEnd"/>
      <w:r w:rsidR="00F77E18">
        <w:t xml:space="preserve"> </w:t>
      </w:r>
      <w:r w:rsidR="00D3301C">
        <w:t>(</w:t>
      </w:r>
      <w:proofErr w:type="spellStart"/>
      <w:r>
        <w:t>Trenérství</w:t>
      </w:r>
      <w:proofErr w:type="spellEnd"/>
      <w:r w:rsidR="00D3301C">
        <w:t>)</w:t>
      </w:r>
      <w:r>
        <w:t>.</w:t>
      </w:r>
      <w:r>
        <w:br/>
      </w:r>
      <w:r>
        <w:br/>
        <w:t>V ................................ dne ...............................</w:t>
      </w:r>
      <w:r>
        <w:br/>
      </w:r>
      <w:r>
        <w:br/>
        <w:t>.................................................................</w:t>
      </w:r>
      <w:r>
        <w:br/>
        <w:t>Jméno a příjmení odpovědné osoby</w:t>
      </w:r>
      <w:r>
        <w:br/>
        <w:t>funkce (trenér, vedoucí oddílu, předseda klubu)</w:t>
      </w:r>
      <w:r>
        <w:br/>
      </w:r>
      <w:r>
        <w:br/>
        <w:t>.................................................................</w:t>
      </w:r>
      <w:r>
        <w:br/>
      </w:r>
      <w:proofErr w:type="spellStart"/>
      <w:r>
        <w:t>Podpis</w:t>
      </w:r>
      <w:proofErr w:type="spellEnd"/>
      <w:r>
        <w:br/>
      </w:r>
    </w:p>
    <w:p w14:paraId="48DB785E" w14:textId="1AE129B4" w:rsidR="0034197C" w:rsidRDefault="00F45355">
      <w:proofErr w:type="spellStart"/>
      <w:r>
        <w:t>Razítko</w:t>
      </w:r>
      <w:proofErr w:type="spellEnd"/>
      <w:r>
        <w:t xml:space="preserve"> </w:t>
      </w:r>
      <w:proofErr w:type="spellStart"/>
      <w:r>
        <w:t>sportovního</w:t>
      </w:r>
      <w:proofErr w:type="spellEnd"/>
      <w:r>
        <w:t xml:space="preserve"> </w:t>
      </w:r>
      <w:proofErr w:type="spellStart"/>
      <w:r>
        <w:t>klubu</w:t>
      </w:r>
      <w:proofErr w:type="spellEnd"/>
      <w:r>
        <w:br/>
      </w:r>
    </w:p>
    <w:sectPr w:rsidR="0034197C" w:rsidSect="00D3301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9932800">
    <w:abstractNumId w:val="8"/>
  </w:num>
  <w:num w:numId="2" w16cid:durableId="171460417">
    <w:abstractNumId w:val="6"/>
  </w:num>
  <w:num w:numId="3" w16cid:durableId="1121148186">
    <w:abstractNumId w:val="5"/>
  </w:num>
  <w:num w:numId="4" w16cid:durableId="1296571307">
    <w:abstractNumId w:val="4"/>
  </w:num>
  <w:num w:numId="5" w16cid:durableId="390160067">
    <w:abstractNumId w:val="7"/>
  </w:num>
  <w:num w:numId="6" w16cid:durableId="1164124668">
    <w:abstractNumId w:val="3"/>
  </w:num>
  <w:num w:numId="7" w16cid:durableId="952784845">
    <w:abstractNumId w:val="2"/>
  </w:num>
  <w:num w:numId="8" w16cid:durableId="486671450">
    <w:abstractNumId w:val="1"/>
  </w:num>
  <w:num w:numId="9" w16cid:durableId="44295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97C"/>
    <w:rsid w:val="00346DD4"/>
    <w:rsid w:val="00513946"/>
    <w:rsid w:val="00587FCE"/>
    <w:rsid w:val="00AA1D8D"/>
    <w:rsid w:val="00B47730"/>
    <w:rsid w:val="00CB0664"/>
    <w:rsid w:val="00D3301C"/>
    <w:rsid w:val="00F45355"/>
    <w:rsid w:val="00F77E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A9368FA-8C99-405B-A996-5D2CCEE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Martinek</cp:lastModifiedBy>
  <cp:revision>5</cp:revision>
  <dcterms:created xsi:type="dcterms:W3CDTF">2013-12-23T23:15:00Z</dcterms:created>
  <dcterms:modified xsi:type="dcterms:W3CDTF">2026-02-09T08:57:00Z</dcterms:modified>
  <cp:category/>
</cp:coreProperties>
</file>